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E0B4" w14:textId="514C3218" w:rsidR="00391CFD" w:rsidRPr="009C6EF9" w:rsidRDefault="00C80B73" w:rsidP="009C7D49">
      <w:pPr>
        <w:pBdr>
          <w:bottom w:val="single" w:sz="18" w:space="1" w:color="auto"/>
        </w:pBdr>
        <w:tabs>
          <w:tab w:val="right" w:pos="9090"/>
        </w:tabs>
        <w:spacing w:after="0" w:line="480" w:lineRule="auto"/>
        <w:contextualSpacing/>
        <w:rPr>
          <w:iCs/>
        </w:rPr>
      </w:pPr>
      <w:r>
        <w:rPr>
          <w:b/>
          <w:sz w:val="30"/>
        </w:rPr>
        <w:t>Elainne Nguyen</w:t>
      </w:r>
      <w:r w:rsidR="00391CFD">
        <w:rPr>
          <w:b/>
          <w:sz w:val="30"/>
        </w:rPr>
        <w:t xml:space="preserve">                 </w:t>
      </w:r>
      <w:r w:rsidR="002750C5">
        <w:rPr>
          <w:b/>
          <w:sz w:val="30"/>
        </w:rPr>
        <w:t xml:space="preserve">    </w:t>
      </w:r>
      <w:r w:rsidR="00391CFD">
        <w:rPr>
          <w:b/>
          <w:sz w:val="30"/>
        </w:rPr>
        <w:t xml:space="preserve">    </w:t>
      </w:r>
      <w:r w:rsidR="009F00AA">
        <w:rPr>
          <w:b/>
          <w:sz w:val="30"/>
        </w:rPr>
        <w:t xml:space="preserve">                    </w:t>
      </w:r>
      <w:r w:rsidR="00391CFD">
        <w:rPr>
          <w:b/>
          <w:sz w:val="30"/>
        </w:rPr>
        <w:t xml:space="preserve">    </w:t>
      </w:r>
      <w:r w:rsidR="002750C5" w:rsidRPr="009F00AA">
        <w:rPr>
          <w:bCs/>
          <w:sz w:val="24"/>
          <w:szCs w:val="24"/>
        </w:rPr>
        <w:fldChar w:fldCharType="begin"/>
      </w:r>
      <w:r w:rsidR="002750C5" w:rsidRPr="009F00AA">
        <w:rPr>
          <w:bCs/>
          <w:sz w:val="24"/>
          <w:szCs w:val="24"/>
        </w:rPr>
        <w:instrText>HYPERLINK "</w:instrText>
      </w:r>
      <w:r w:rsidR="002750C5" w:rsidRPr="009F00AA">
        <w:rPr>
          <w:bCs/>
          <w:sz w:val="24"/>
          <w:szCs w:val="24"/>
        </w:rPr>
        <w:instrText>https://community.mis.temple.edu/elainnenguyen/</w:instrText>
      </w:r>
      <w:r w:rsidR="002750C5" w:rsidRPr="009F00AA">
        <w:rPr>
          <w:bCs/>
          <w:sz w:val="24"/>
          <w:szCs w:val="24"/>
        </w:rPr>
        <w:instrText>"</w:instrText>
      </w:r>
      <w:r w:rsidR="002750C5" w:rsidRPr="009F00AA">
        <w:rPr>
          <w:bCs/>
          <w:sz w:val="24"/>
          <w:szCs w:val="24"/>
        </w:rPr>
        <w:fldChar w:fldCharType="separate"/>
      </w:r>
      <w:r w:rsidR="002750C5" w:rsidRPr="009F00AA">
        <w:rPr>
          <w:rStyle w:val="Hyperlink"/>
          <w:bCs/>
          <w:sz w:val="24"/>
          <w:szCs w:val="24"/>
        </w:rPr>
        <w:t>https://community.mis.temple.edu/elainnenguyen/</w:t>
      </w:r>
      <w:r w:rsidR="002750C5" w:rsidRPr="009F00AA">
        <w:rPr>
          <w:bCs/>
          <w:sz w:val="24"/>
          <w:szCs w:val="24"/>
        </w:rPr>
        <w:fldChar w:fldCharType="end"/>
      </w:r>
      <w:r w:rsidR="002750C5">
        <w:rPr>
          <w:b/>
          <w:sz w:val="30"/>
        </w:rPr>
        <w:t xml:space="preserve"> </w:t>
      </w:r>
    </w:p>
    <w:p w14:paraId="6E2397C6" w14:textId="2DD705E3" w:rsidR="009F00AA" w:rsidRDefault="00391CFD" w:rsidP="009C7D49">
      <w:pPr>
        <w:spacing w:after="0" w:line="480" w:lineRule="auto"/>
        <w:contextualSpacing/>
      </w:pPr>
      <w:r>
        <w:rPr>
          <w:i/>
          <w:spacing w:val="20"/>
        </w:rPr>
        <w:t xml:space="preserve">Philadelphia | PA            </w:t>
      </w:r>
      <w:r>
        <w:rPr>
          <w:i/>
          <w:spacing w:val="20"/>
        </w:rPr>
        <w:tab/>
      </w:r>
      <w:r>
        <w:rPr>
          <w:i/>
          <w:spacing w:val="20"/>
        </w:rPr>
        <w:tab/>
      </w:r>
      <w:r>
        <w:rPr>
          <w:i/>
          <w:spacing w:val="20"/>
        </w:rPr>
        <w:tab/>
      </w:r>
      <w:r>
        <w:rPr>
          <w:i/>
          <w:spacing w:val="20"/>
        </w:rPr>
        <w:tab/>
        <w:t xml:space="preserve">                        </w:t>
      </w:r>
      <w:r>
        <w:rPr>
          <w:i/>
          <w:spacing w:val="20"/>
        </w:rPr>
        <w:tab/>
      </w:r>
      <w:r>
        <w:rPr>
          <w:i/>
          <w:spacing w:val="20"/>
        </w:rPr>
        <w:tab/>
      </w:r>
      <w:r>
        <w:rPr>
          <w:i/>
          <w:spacing w:val="20"/>
        </w:rPr>
        <w:tab/>
        <w:t xml:space="preserve"> </w:t>
      </w:r>
      <w:hyperlink r:id="rId8" w:history="1">
        <w:r w:rsidR="005332A6" w:rsidRPr="00B95ADA">
          <w:rPr>
            <w:rStyle w:val="Hyperlink"/>
          </w:rPr>
          <w:t>elainne.nguyen@temple.edu</w:t>
        </w:r>
      </w:hyperlink>
    </w:p>
    <w:p w14:paraId="4DEED6F1" w14:textId="1BF688CC" w:rsidR="005332A6" w:rsidRPr="005332A6" w:rsidRDefault="005332A6" w:rsidP="009C7D49">
      <w:pPr>
        <w:shd w:val="clear" w:color="auto" w:fill="FFFFFF"/>
        <w:spacing w:after="0" w:line="48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hyperlink r:id="rId9" w:history="1">
        <w:r>
          <w:rPr>
            <w:rStyle w:val="Hyperlink"/>
            <w:rFonts w:ascii="Segoe UI" w:eastAsia="Times New Roman" w:hAnsi="Segoe UI" w:cs="Segoe UI"/>
            <w:sz w:val="21"/>
            <w:szCs w:val="21"/>
          </w:rPr>
          <w:t>LinkedIn Profile</w:t>
        </w:r>
      </w:hyperlink>
      <w:r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6EBFD876" w14:textId="13DF0731" w:rsidR="00713183" w:rsidRDefault="00F06ACC" w:rsidP="009C7D49">
      <w:pPr>
        <w:spacing w:before="160" w:after="0" w:line="480" w:lineRule="auto"/>
      </w:pPr>
      <w:r>
        <w:rPr>
          <w:b/>
        </w:rPr>
        <w:t>EDUCATION</w:t>
      </w:r>
    </w:p>
    <w:p w14:paraId="50E0207A" w14:textId="474BAE86" w:rsidR="00713183" w:rsidRDefault="00F06ACC" w:rsidP="009C7D49">
      <w:pPr>
        <w:spacing w:after="0" w:line="480" w:lineRule="auto"/>
      </w:pPr>
      <w:r>
        <w:rPr>
          <w:b/>
          <w:sz w:val="20"/>
        </w:rPr>
        <w:t>Temple University, Fox School of Business – Philadelphia, PA</w:t>
      </w:r>
      <w:r>
        <w:rPr>
          <w:b/>
          <w:sz w:val="20"/>
        </w:rPr>
        <w:br/>
      </w:r>
      <w:r>
        <w:t>Bachelor of Business Administration</w:t>
      </w:r>
      <w:r>
        <w:br/>
        <w:t>Major: Management Information Systems</w:t>
      </w:r>
      <w:r>
        <w:br/>
        <w:t>Expected Graduation: May 202</w:t>
      </w:r>
      <w:r w:rsidR="009F00AA">
        <w:t>9</w:t>
      </w:r>
    </w:p>
    <w:p w14:paraId="5E505EE2" w14:textId="777A08B0" w:rsidR="00114D80" w:rsidRPr="009F00AA" w:rsidRDefault="00F06ACC" w:rsidP="009C7D49">
      <w:pPr>
        <w:spacing w:before="160" w:after="0" w:line="480" w:lineRule="auto"/>
        <w:rPr>
          <w:b/>
        </w:rPr>
      </w:pPr>
      <w:r>
        <w:rPr>
          <w:b/>
        </w:rPr>
        <w:t>TECHNICAL SKILLS</w:t>
      </w:r>
      <w:r>
        <w:rPr>
          <w:sz w:val="20"/>
        </w:rPr>
        <w:br/>
      </w:r>
      <w:r>
        <w:rPr>
          <w:b/>
          <w:sz w:val="20"/>
        </w:rPr>
        <w:t>Programming:</w:t>
      </w:r>
      <w:r w:rsidR="00114D80">
        <w:rPr>
          <w:sz w:val="20"/>
        </w:rPr>
        <w:t xml:space="preserve"> JavaScript</w:t>
      </w:r>
      <w:r w:rsidR="00B144BD" w:rsidRPr="00B144BD">
        <w:rPr>
          <w:b/>
          <w:sz w:val="20"/>
        </w:rPr>
        <w:t xml:space="preserve"> </w:t>
      </w:r>
      <w:r w:rsidR="00B144BD">
        <w:rPr>
          <w:sz w:val="20"/>
        </w:rPr>
        <w:br/>
      </w:r>
      <w:r w:rsidR="00B144BD">
        <w:rPr>
          <w:b/>
          <w:sz w:val="20"/>
        </w:rPr>
        <w:t xml:space="preserve">Web: </w:t>
      </w:r>
      <w:r w:rsidR="00B144BD">
        <w:rPr>
          <w:sz w:val="20"/>
        </w:rPr>
        <w:t>HTML, CSS</w:t>
      </w:r>
      <w:r w:rsidR="009F00AA">
        <w:rPr>
          <w:sz w:val="20"/>
        </w:rPr>
        <w:t xml:space="preserve"> </w:t>
      </w:r>
      <w:r>
        <w:rPr>
          <w:sz w:val="20"/>
        </w:rPr>
        <w:br/>
      </w:r>
      <w:r>
        <w:rPr>
          <w:b/>
          <w:sz w:val="20"/>
        </w:rPr>
        <w:t xml:space="preserve">Business Tools: </w:t>
      </w:r>
      <w:r>
        <w:rPr>
          <w:sz w:val="20"/>
        </w:rPr>
        <w:t>Microsoft Excel</w:t>
      </w:r>
      <w:r w:rsidR="005337F8">
        <w:rPr>
          <w:sz w:val="20"/>
        </w:rPr>
        <w:t xml:space="preserve">, </w:t>
      </w:r>
      <w:r>
        <w:rPr>
          <w:sz w:val="20"/>
        </w:rPr>
        <w:t>Microsoft Office</w:t>
      </w:r>
      <w:r w:rsidR="00B144BD" w:rsidRPr="00B144BD">
        <w:rPr>
          <w:b/>
          <w:sz w:val="20"/>
        </w:rPr>
        <w:t xml:space="preserve"> </w:t>
      </w:r>
      <w:r w:rsidR="00B144BD">
        <w:rPr>
          <w:sz w:val="20"/>
        </w:rPr>
        <w:br/>
      </w:r>
      <w:r w:rsidR="00B144BD">
        <w:rPr>
          <w:b/>
          <w:sz w:val="20"/>
        </w:rPr>
        <w:t>Languages:</w:t>
      </w:r>
      <w:r w:rsidR="00B144BD">
        <w:rPr>
          <w:sz w:val="20"/>
        </w:rPr>
        <w:t xml:space="preserve"> English (Fluent), </w:t>
      </w:r>
      <w:r w:rsidR="00C20EE5">
        <w:rPr>
          <w:sz w:val="20"/>
        </w:rPr>
        <w:t>Vietnamese</w:t>
      </w:r>
      <w:r w:rsidR="00B144BD">
        <w:rPr>
          <w:sz w:val="20"/>
        </w:rPr>
        <w:t xml:space="preserve"> (Fluent – Speaking &amp; Comprehension)</w:t>
      </w:r>
      <w:r>
        <w:rPr>
          <w:sz w:val="20"/>
        </w:rPr>
        <w:br/>
      </w:r>
      <w:r>
        <w:rPr>
          <w:b/>
          <w:sz w:val="20"/>
        </w:rPr>
        <w:t xml:space="preserve">Other: </w:t>
      </w:r>
      <w:r w:rsidR="00C20EE5">
        <w:rPr>
          <w:sz w:val="20"/>
        </w:rPr>
        <w:t>Google Analytics Certification (202</w:t>
      </w:r>
      <w:r w:rsidR="00C16632">
        <w:rPr>
          <w:sz w:val="20"/>
        </w:rPr>
        <w:t>6)</w:t>
      </w:r>
    </w:p>
    <w:p w14:paraId="09953A2C" w14:textId="77777777" w:rsidR="00114D80" w:rsidRDefault="00F06ACC" w:rsidP="009C7D49">
      <w:pPr>
        <w:spacing w:before="160" w:after="0" w:line="480" w:lineRule="auto"/>
        <w:rPr>
          <w:b/>
        </w:rPr>
      </w:pPr>
      <w:r>
        <w:rPr>
          <w:b/>
        </w:rPr>
        <w:t>INFORMATION SYSTEMS PROJECTS</w:t>
      </w:r>
    </w:p>
    <w:p w14:paraId="41F9E3F6" w14:textId="2E1F61E7" w:rsidR="00114D80" w:rsidRPr="00114D80" w:rsidRDefault="00114D80" w:rsidP="009C7D49">
      <w:pPr>
        <w:pStyle w:val="ListParagraph"/>
        <w:numPr>
          <w:ilvl w:val="0"/>
          <w:numId w:val="10"/>
        </w:numPr>
        <w:spacing w:before="160" w:after="0" w:line="480" w:lineRule="auto"/>
      </w:pPr>
      <w:r w:rsidRPr="00114D80">
        <w:rPr>
          <w:color w:val="000000"/>
          <w:sz w:val="20"/>
          <w:szCs w:val="20"/>
        </w:rPr>
        <w:t xml:space="preserve">Utilized </w:t>
      </w:r>
      <w:r w:rsidR="00C16632">
        <w:rPr>
          <w:color w:val="000000"/>
          <w:sz w:val="20"/>
          <w:szCs w:val="20"/>
        </w:rPr>
        <w:t>JavaScript</w:t>
      </w:r>
      <w:r w:rsidRPr="00114D80">
        <w:rPr>
          <w:color w:val="000000"/>
          <w:sz w:val="20"/>
          <w:szCs w:val="20"/>
        </w:rPr>
        <w:t xml:space="preserve"> to perform data manipulation and support analytical problem-solving.</w:t>
      </w:r>
    </w:p>
    <w:p w14:paraId="3F798492" w14:textId="57BE3863" w:rsidR="00114D80" w:rsidRPr="00114D80" w:rsidRDefault="00114D80" w:rsidP="009C7D49">
      <w:pPr>
        <w:pStyle w:val="ListParagraph"/>
        <w:numPr>
          <w:ilvl w:val="0"/>
          <w:numId w:val="10"/>
        </w:numPr>
        <w:spacing w:before="160" w:after="0" w:line="480" w:lineRule="auto"/>
      </w:pPr>
      <w:r w:rsidRPr="00114D80">
        <w:rPr>
          <w:color w:val="000000"/>
          <w:sz w:val="20"/>
          <w:szCs w:val="20"/>
        </w:rPr>
        <w:t>Built programs applying algorithmic logic and structured development techniques.</w:t>
      </w:r>
    </w:p>
    <w:p w14:paraId="445F8F02" w14:textId="77777777" w:rsidR="00713183" w:rsidRDefault="00F06ACC" w:rsidP="009C7D49">
      <w:pPr>
        <w:spacing w:before="160" w:after="0" w:line="480" w:lineRule="auto"/>
      </w:pPr>
      <w:r>
        <w:rPr>
          <w:b/>
        </w:rPr>
        <w:t>PROFESSIONAL EXPERIENCE</w:t>
      </w:r>
    </w:p>
    <w:p w14:paraId="27F671A3" w14:textId="52B34250" w:rsidR="00B144BD" w:rsidRDefault="00C16632" w:rsidP="009C7D49">
      <w:pPr>
        <w:pStyle w:val="NormalWeb"/>
        <w:numPr>
          <w:ilvl w:val="0"/>
          <w:numId w:val="15"/>
        </w:numPr>
        <w:spacing w:after="0" w:afterAutospacing="0" w:line="480" w:lineRule="auto"/>
        <w:rPr>
          <w:rFonts w:ascii="Cambria" w:hAnsi="Cambria"/>
          <w:color w:val="000000"/>
          <w:sz w:val="20"/>
          <w:szCs w:val="20"/>
        </w:rPr>
      </w:pPr>
      <w:r>
        <w:rPr>
          <w:rStyle w:val="Strong"/>
          <w:rFonts w:ascii="Cambria" w:hAnsi="Cambria"/>
          <w:color w:val="000000"/>
          <w:sz w:val="20"/>
          <w:szCs w:val="20"/>
        </w:rPr>
        <w:t xml:space="preserve">Lash Artist </w:t>
      </w:r>
      <w:r w:rsidR="00B144BD" w:rsidRPr="00B144BD">
        <w:rPr>
          <w:rStyle w:val="Strong"/>
          <w:rFonts w:ascii="Cambria" w:hAnsi="Cambria"/>
          <w:color w:val="000000"/>
          <w:sz w:val="20"/>
          <w:szCs w:val="20"/>
        </w:rPr>
        <w:t xml:space="preserve">– </w:t>
      </w:r>
      <w:r>
        <w:rPr>
          <w:rStyle w:val="Strong"/>
          <w:rFonts w:ascii="Cambria" w:hAnsi="Cambria"/>
          <w:color w:val="000000"/>
          <w:sz w:val="20"/>
          <w:szCs w:val="20"/>
        </w:rPr>
        <w:t>Who Nail Lounge</w:t>
      </w:r>
      <w:r w:rsidR="00B144BD" w:rsidRPr="00B144BD">
        <w:rPr>
          <w:rStyle w:val="Strong"/>
          <w:rFonts w:ascii="Cambria" w:hAnsi="Cambria"/>
          <w:color w:val="000000"/>
          <w:sz w:val="20"/>
          <w:szCs w:val="20"/>
        </w:rPr>
        <w:t xml:space="preserve"> (</w:t>
      </w:r>
      <w:r w:rsidR="001D2247">
        <w:rPr>
          <w:rStyle w:val="Strong"/>
          <w:rFonts w:ascii="Cambria" w:hAnsi="Cambria"/>
          <w:color w:val="000000"/>
          <w:sz w:val="20"/>
          <w:szCs w:val="20"/>
        </w:rPr>
        <w:t>08/2019</w:t>
      </w:r>
      <w:r w:rsidR="00CA24F3">
        <w:rPr>
          <w:rStyle w:val="Strong"/>
          <w:rFonts w:ascii="Cambria" w:hAnsi="Cambria"/>
          <w:color w:val="000000"/>
          <w:sz w:val="20"/>
          <w:szCs w:val="20"/>
        </w:rPr>
        <w:t xml:space="preserve"> </w:t>
      </w:r>
      <w:r w:rsidR="001D2247">
        <w:rPr>
          <w:rStyle w:val="Strong"/>
          <w:rFonts w:ascii="Cambria" w:hAnsi="Cambria"/>
          <w:color w:val="000000"/>
          <w:sz w:val="20"/>
          <w:szCs w:val="20"/>
        </w:rPr>
        <w:t>-</w:t>
      </w:r>
      <w:r w:rsidR="00CA24F3">
        <w:rPr>
          <w:rStyle w:val="Strong"/>
          <w:rFonts w:ascii="Cambria" w:hAnsi="Cambria"/>
          <w:color w:val="000000"/>
          <w:sz w:val="20"/>
          <w:szCs w:val="20"/>
        </w:rPr>
        <w:t xml:space="preserve"> </w:t>
      </w:r>
      <w:r w:rsidR="001D2247">
        <w:rPr>
          <w:rStyle w:val="Strong"/>
          <w:rFonts w:ascii="Cambria" w:hAnsi="Cambria"/>
          <w:color w:val="000000"/>
          <w:sz w:val="20"/>
          <w:szCs w:val="20"/>
        </w:rPr>
        <w:t>Present</w:t>
      </w:r>
      <w:r w:rsidR="00B144BD" w:rsidRPr="00B144BD">
        <w:rPr>
          <w:rStyle w:val="Strong"/>
          <w:rFonts w:ascii="Cambria" w:hAnsi="Cambria"/>
          <w:color w:val="000000"/>
          <w:sz w:val="20"/>
          <w:szCs w:val="20"/>
        </w:rPr>
        <w:t>):</w:t>
      </w:r>
    </w:p>
    <w:p w14:paraId="2105AE26" w14:textId="48CDDBDB" w:rsidR="00713183" w:rsidRPr="00B144BD" w:rsidRDefault="003B24E2" w:rsidP="009C7D49">
      <w:pPr>
        <w:pStyle w:val="NormalWeb"/>
        <w:numPr>
          <w:ilvl w:val="1"/>
          <w:numId w:val="15"/>
        </w:numPr>
        <w:spacing w:after="0" w:afterAutospacing="0" w:line="480" w:lineRule="auto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Delivered customized lash services based on client preferences &amp; </w:t>
      </w:r>
      <w:r w:rsidR="00D51016">
        <w:rPr>
          <w:rFonts w:ascii="Cambria" w:hAnsi="Cambria"/>
          <w:color w:val="000000"/>
          <w:sz w:val="20"/>
          <w:szCs w:val="20"/>
        </w:rPr>
        <w:t>eye shape, maintained accurate client notes to improve service consistency, satisfaction, and retention.</w:t>
      </w:r>
    </w:p>
    <w:sectPr w:rsidR="00713183" w:rsidRPr="00B144BD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9597" w14:textId="77777777" w:rsidR="00DB74C4" w:rsidRDefault="00DB74C4" w:rsidP="00391CFD">
      <w:pPr>
        <w:spacing w:after="0" w:line="240" w:lineRule="auto"/>
      </w:pPr>
      <w:r>
        <w:separator/>
      </w:r>
    </w:p>
  </w:endnote>
  <w:endnote w:type="continuationSeparator" w:id="0">
    <w:p w14:paraId="5D522170" w14:textId="77777777" w:rsidR="00DB74C4" w:rsidRDefault="00DB74C4" w:rsidP="0039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E1B1" w14:textId="77777777" w:rsidR="00DB74C4" w:rsidRDefault="00DB74C4" w:rsidP="00391CFD">
      <w:pPr>
        <w:spacing w:after="0" w:line="240" w:lineRule="auto"/>
      </w:pPr>
      <w:r>
        <w:separator/>
      </w:r>
    </w:p>
  </w:footnote>
  <w:footnote w:type="continuationSeparator" w:id="0">
    <w:p w14:paraId="036C83A2" w14:textId="77777777" w:rsidR="00DB74C4" w:rsidRDefault="00DB74C4" w:rsidP="00391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04A23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70188C"/>
    <w:multiLevelType w:val="hybridMultilevel"/>
    <w:tmpl w:val="EBBA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545AF"/>
    <w:multiLevelType w:val="hybridMultilevel"/>
    <w:tmpl w:val="07DA7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30089A"/>
    <w:multiLevelType w:val="hybridMultilevel"/>
    <w:tmpl w:val="7166C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73071"/>
    <w:multiLevelType w:val="hybridMultilevel"/>
    <w:tmpl w:val="3300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17C82"/>
    <w:multiLevelType w:val="hybridMultilevel"/>
    <w:tmpl w:val="BC8E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77A03"/>
    <w:multiLevelType w:val="hybridMultilevel"/>
    <w:tmpl w:val="4930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040998">
    <w:abstractNumId w:val="8"/>
  </w:num>
  <w:num w:numId="2" w16cid:durableId="184487823">
    <w:abstractNumId w:val="6"/>
  </w:num>
  <w:num w:numId="3" w16cid:durableId="1085421578">
    <w:abstractNumId w:val="5"/>
  </w:num>
  <w:num w:numId="4" w16cid:durableId="15886982">
    <w:abstractNumId w:val="4"/>
  </w:num>
  <w:num w:numId="5" w16cid:durableId="908150858">
    <w:abstractNumId w:val="7"/>
  </w:num>
  <w:num w:numId="6" w16cid:durableId="1158613862">
    <w:abstractNumId w:val="3"/>
  </w:num>
  <w:num w:numId="7" w16cid:durableId="520053637">
    <w:abstractNumId w:val="2"/>
  </w:num>
  <w:num w:numId="8" w16cid:durableId="801775222">
    <w:abstractNumId w:val="1"/>
  </w:num>
  <w:num w:numId="9" w16cid:durableId="591007625">
    <w:abstractNumId w:val="0"/>
  </w:num>
  <w:num w:numId="10" w16cid:durableId="233660014">
    <w:abstractNumId w:val="12"/>
  </w:num>
  <w:num w:numId="11" w16cid:durableId="817301924">
    <w:abstractNumId w:val="13"/>
  </w:num>
  <w:num w:numId="12" w16cid:durableId="355078051">
    <w:abstractNumId w:val="9"/>
  </w:num>
  <w:num w:numId="13" w16cid:durableId="1053577237">
    <w:abstractNumId w:val="14"/>
  </w:num>
  <w:num w:numId="14" w16cid:durableId="1278174568">
    <w:abstractNumId w:val="10"/>
  </w:num>
  <w:num w:numId="15" w16cid:durableId="168529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399"/>
    <w:rsid w:val="00031CC5"/>
    <w:rsid w:val="00034616"/>
    <w:rsid w:val="0006063C"/>
    <w:rsid w:val="00114D80"/>
    <w:rsid w:val="0015074B"/>
    <w:rsid w:val="001D2247"/>
    <w:rsid w:val="002750C5"/>
    <w:rsid w:val="0029639D"/>
    <w:rsid w:val="00302710"/>
    <w:rsid w:val="00326F90"/>
    <w:rsid w:val="00391CFD"/>
    <w:rsid w:val="003B24E2"/>
    <w:rsid w:val="00472516"/>
    <w:rsid w:val="005332A6"/>
    <w:rsid w:val="005337F8"/>
    <w:rsid w:val="00624C1A"/>
    <w:rsid w:val="00651F96"/>
    <w:rsid w:val="00713183"/>
    <w:rsid w:val="009C7D49"/>
    <w:rsid w:val="009F00AA"/>
    <w:rsid w:val="00A73512"/>
    <w:rsid w:val="00AA1D8D"/>
    <w:rsid w:val="00B144BD"/>
    <w:rsid w:val="00B47730"/>
    <w:rsid w:val="00C16632"/>
    <w:rsid w:val="00C20EE5"/>
    <w:rsid w:val="00C553E1"/>
    <w:rsid w:val="00C80B73"/>
    <w:rsid w:val="00CA24F3"/>
    <w:rsid w:val="00CB0664"/>
    <w:rsid w:val="00D51016"/>
    <w:rsid w:val="00D77C6C"/>
    <w:rsid w:val="00DB74C4"/>
    <w:rsid w:val="00ED07F7"/>
    <w:rsid w:val="00F06ACC"/>
    <w:rsid w:val="00F76B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641FA8"/>
  <w14:defaultImageDpi w14:val="300"/>
  <w15:docId w15:val="{DCD03D27-B682-1D40-B265-F0AA345B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91C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C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1CFD"/>
    <w:rPr>
      <w:color w:val="800080" w:themeColor="followedHyperlink"/>
      <w:u w:val="single"/>
    </w:rPr>
  </w:style>
  <w:style w:type="paragraph" w:customStyle="1" w:styleId="p1">
    <w:name w:val="p1"/>
    <w:basedOn w:val="Normal"/>
    <w:rsid w:val="005337F8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styleId="NormalWeb">
    <w:name w:val="Normal (Web)"/>
    <w:basedOn w:val="Normal"/>
    <w:uiPriority w:val="99"/>
    <w:unhideWhenUsed/>
    <w:rsid w:val="0011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4BD"/>
  </w:style>
  <w:style w:type="paragraph" w:customStyle="1" w:styleId="9215e3ad">
    <w:name w:val="_9215e3ad"/>
    <w:basedOn w:val="Normal"/>
    <w:rsid w:val="0053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9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inne.nguyen@templ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elainne-nguy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Elainne Nguyen</cp:lastModifiedBy>
  <cp:revision>13</cp:revision>
  <dcterms:created xsi:type="dcterms:W3CDTF">2026-04-21T03:26:00Z</dcterms:created>
  <dcterms:modified xsi:type="dcterms:W3CDTF">2026-04-21T03:34:00Z</dcterms:modified>
  <cp:category/>
</cp:coreProperties>
</file>