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0FA0A" w14:textId="77777777" w:rsidR="004917F0" w:rsidRPr="004917F0" w:rsidRDefault="004917F0" w:rsidP="004917F0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36"/>
          <w:szCs w:val="36"/>
        </w:rPr>
      </w:pPr>
      <w:r w:rsidRPr="004917F0">
        <w:rPr>
          <w:rFonts w:ascii="Times New Roman" w:hAnsi="Times New Roman" w:cs="Times New Roman"/>
          <w:b/>
          <w:sz w:val="36"/>
          <w:szCs w:val="36"/>
        </w:rPr>
        <w:t>Hayrullo Abidov</w:t>
      </w:r>
      <w:bookmarkStart w:id="0" w:name="_GoBack"/>
      <w:bookmarkEnd w:id="0"/>
    </w:p>
    <w:p w14:paraId="5B6B48A2" w14:textId="4DB79408" w:rsidR="004917F0" w:rsidRDefault="004917F0" w:rsidP="004917F0">
      <w:pPr>
        <w:spacing w:after="0" w:line="240" w:lineRule="auto"/>
        <w:ind w:left="1440"/>
        <w:rPr>
          <w:rFonts w:ascii="TimesNewRomanPS" w:hAnsi="TimesNewRomanPS"/>
          <w:b/>
          <w:bCs/>
        </w:rPr>
      </w:pPr>
      <w:r>
        <w:rPr>
          <w:rFonts w:ascii="Times New Roman" w:hAnsi="Times New Roman" w:cs="Times New Roman"/>
        </w:rPr>
        <w:t xml:space="preserve">       </w:t>
      </w:r>
      <w:r w:rsidRPr="004917F0">
        <w:rPr>
          <w:rFonts w:ascii="Times New Roman" w:hAnsi="Times New Roman" w:cs="Times New Roman"/>
        </w:rPr>
        <w:t xml:space="preserve">Warrington, PA 18976 | (267) 265-8402 | </w:t>
      </w:r>
      <w:r>
        <w:rPr>
          <w:rFonts w:ascii="Times New Roman" w:hAnsi="Times New Roman" w:cs="Times New Roman"/>
        </w:rPr>
        <w:t>abidovhenry@gmail.com</w:t>
      </w:r>
      <w:r w:rsidRPr="004917F0">
        <w:br/>
      </w:r>
    </w:p>
    <w:p w14:paraId="7EFF0C4D" w14:textId="4D84031E" w:rsidR="004917F0" w:rsidRPr="004917F0" w:rsidRDefault="004917F0" w:rsidP="004917F0">
      <w:pPr>
        <w:spacing w:after="0" w:line="240" w:lineRule="auto"/>
        <w:rPr>
          <w:rFonts w:ascii="TimesNewRomanPS" w:hAnsi="TimesNewRomanPS"/>
          <w:b/>
          <w:bCs/>
        </w:rPr>
      </w:pPr>
      <w:r>
        <w:rPr>
          <w:rFonts w:ascii="TimesNewRomanPS" w:hAnsi="TimesNewRomanP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8641F" wp14:editId="70B192F5">
                <wp:simplePos x="0" y="0"/>
                <wp:positionH relativeFrom="column">
                  <wp:posOffset>-3175</wp:posOffset>
                </wp:positionH>
                <wp:positionV relativeFrom="paragraph">
                  <wp:posOffset>165100</wp:posOffset>
                </wp:positionV>
                <wp:extent cx="6815328" cy="0"/>
                <wp:effectExtent l="0" t="0" r="1778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32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8811C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3pt" to="536.4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" strokecolor="black [3040]" strokeweight="1pt"/>
            </w:pict>
          </mc:Fallback>
        </mc:AlternateContent>
      </w:r>
      <w:r w:rsidRPr="004917F0">
        <w:rPr>
          <w:rFonts w:ascii="TimesNewRomanPS" w:hAnsi="TimesNewRomanPS"/>
          <w:b/>
          <w:bCs/>
          <w:sz w:val="24"/>
          <w:szCs w:val="24"/>
        </w:rPr>
        <w:t>E</w:t>
      </w:r>
      <w:r>
        <w:rPr>
          <w:rFonts w:ascii="TimesNewRomanPS" w:hAnsi="TimesNewRomanPS"/>
          <w:b/>
          <w:bCs/>
          <w:sz w:val="24"/>
          <w:szCs w:val="24"/>
        </w:rPr>
        <w:t>DUCATION</w:t>
      </w:r>
    </w:p>
    <w:p w14:paraId="0BAD48E4" w14:textId="2990C249" w:rsidR="004917F0" w:rsidRPr="004917F0" w:rsidRDefault="004917F0" w:rsidP="004917F0">
      <w:pPr>
        <w:spacing w:after="0" w:line="240" w:lineRule="auto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  <w:b/>
        </w:rPr>
        <w:t>Temple University, Fox School of Business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4917F0">
        <w:rPr>
          <w:rFonts w:ascii="Times New Roman" w:hAnsi="Times New Roman" w:cs="Times New Roman"/>
          <w:b/>
        </w:rPr>
        <w:t>Philadelphia, PA</w:t>
      </w:r>
      <w:r w:rsidRPr="004917F0">
        <w:rPr>
          <w:rFonts w:ascii="Times New Roman" w:hAnsi="Times New Roman" w:cs="Times New Roman"/>
        </w:rPr>
        <w:br/>
      </w:r>
      <w:r w:rsidRPr="004917F0">
        <w:rPr>
          <w:rFonts w:ascii="Times New Roman" w:hAnsi="Times New Roman" w:cs="Times New Roman"/>
          <w:i/>
        </w:rPr>
        <w:t>Bachelor of Business Administration</w:t>
      </w:r>
      <w:r w:rsidRPr="004917F0">
        <w:rPr>
          <w:rFonts w:ascii="Times New Roman" w:hAnsi="Times New Roman" w:cs="Times New Roman"/>
        </w:rPr>
        <w:t xml:space="preserve">   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Graduation</w:t>
      </w:r>
      <w:r w:rsidRPr="004917F0">
        <w:rPr>
          <w:rFonts w:ascii="Times New Roman" w:hAnsi="Times New Roman" w:cs="Times New Roman"/>
        </w:rPr>
        <w:t>: May 2026</w:t>
      </w:r>
    </w:p>
    <w:p w14:paraId="1B380988" w14:textId="3F6B94C9" w:rsidR="004917F0" w:rsidRPr="004917F0" w:rsidRDefault="004917F0" w:rsidP="004917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917F0">
        <w:rPr>
          <w:rFonts w:ascii="Times New Roman" w:hAnsi="Times New Roman" w:cs="Times New Roman"/>
          <w:b/>
        </w:rPr>
        <w:t>Major:</w:t>
      </w:r>
      <w:r w:rsidRPr="004917F0">
        <w:rPr>
          <w:rFonts w:ascii="Times New Roman" w:hAnsi="Times New Roman" w:cs="Times New Roman"/>
        </w:rPr>
        <w:t xml:space="preserve"> Management Information Systems | </w:t>
      </w:r>
      <w:r w:rsidRPr="004917F0">
        <w:rPr>
          <w:rFonts w:ascii="Times New Roman" w:hAnsi="Times New Roman" w:cs="Times New Roman"/>
          <w:b/>
        </w:rPr>
        <w:t>Minor:</w:t>
      </w:r>
      <w:r w:rsidRPr="004917F0">
        <w:rPr>
          <w:rFonts w:ascii="Times New Roman" w:hAnsi="Times New Roman" w:cs="Times New Roman"/>
        </w:rPr>
        <w:t xml:space="preserve"> Supply Chain </w:t>
      </w:r>
      <w:r w:rsidRPr="004917F0">
        <w:rPr>
          <w:rFonts w:ascii="Times New Roman" w:hAnsi="Times New Roman" w:cs="Times New Roman"/>
        </w:rPr>
        <w:t>Management</w:t>
      </w:r>
      <w:r w:rsidRPr="004917F0"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</w:rPr>
        <w:tab/>
      </w:r>
    </w:p>
    <w:p w14:paraId="3FF65A0D" w14:textId="77777777" w:rsidR="004917F0" w:rsidRDefault="004917F0" w:rsidP="00491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2D7041" w14:textId="393E4059" w:rsidR="004917F0" w:rsidRDefault="004917F0" w:rsidP="004917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7F0"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6397CA9F" w14:textId="243779B0" w:rsidR="004917F0" w:rsidRPr="004917F0" w:rsidRDefault="004917F0" w:rsidP="004917F0">
      <w:pPr>
        <w:pStyle w:val="NoSpacing"/>
        <w:rPr>
          <w:rFonts w:ascii="Times New Roman" w:hAnsi="Times New Roman" w:cs="Times New Roman"/>
        </w:rPr>
      </w:pPr>
      <w:r>
        <w:rPr>
          <w:rFonts w:ascii="TimesNewRomanPS" w:hAnsi="TimesNewRomanP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BD9711" wp14:editId="0561178C">
                <wp:simplePos x="0" y="0"/>
                <wp:positionH relativeFrom="column">
                  <wp:posOffset>12192</wp:posOffset>
                </wp:positionH>
                <wp:positionV relativeFrom="paragraph">
                  <wp:posOffset>14605</wp:posOffset>
                </wp:positionV>
                <wp:extent cx="6815328" cy="0"/>
                <wp:effectExtent l="0" t="0" r="1778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32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4C321" id="Straight Connector 1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.15pt" to="537.6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" strokecolor="black [3040]" strokeweight="1pt"/>
            </w:pict>
          </mc:Fallback>
        </mc:AlternateContent>
      </w:r>
      <w:r w:rsidRPr="004917F0">
        <w:rPr>
          <w:rFonts w:ascii="Times New Roman" w:hAnsi="Times New Roman" w:cs="Times New Roman"/>
          <w:b/>
          <w:sz w:val="24"/>
          <w:szCs w:val="24"/>
        </w:rPr>
        <w:t>Fine Designs, Inc.</w:t>
      </w:r>
      <w:r w:rsidRPr="004917F0">
        <w:rPr>
          <w:rFonts w:ascii="Times New Roman" w:hAnsi="Times New Roman" w:cs="Times New Roman"/>
        </w:rPr>
        <w:t xml:space="preserve"> 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4917F0">
        <w:rPr>
          <w:rFonts w:ascii="Times New Roman" w:hAnsi="Times New Roman" w:cs="Times New Roman"/>
          <w:b/>
        </w:rPr>
        <w:t>Sloatsburg, NY</w:t>
      </w:r>
      <w:r w:rsidRPr="004917F0">
        <w:rPr>
          <w:rFonts w:ascii="Times New Roman" w:hAnsi="Times New Roman" w:cs="Times New Roman"/>
        </w:rPr>
        <w:br/>
        <w:t>Sales Associate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4917F0">
        <w:rPr>
          <w:rFonts w:ascii="Times New Roman" w:hAnsi="Times New Roman" w:cs="Times New Roman"/>
        </w:rPr>
        <w:t>September 2022 – Present</w:t>
      </w:r>
    </w:p>
    <w:p w14:paraId="544EAF75" w14:textId="5A1FCB13" w:rsidR="004917F0" w:rsidRPr="004917F0" w:rsidRDefault="004917F0" w:rsidP="004917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Assisted customers with product selection and provided excellent service at sporting events.</w:t>
      </w:r>
    </w:p>
    <w:p w14:paraId="55953581" w14:textId="19292291" w:rsidR="004917F0" w:rsidRPr="004917F0" w:rsidRDefault="004917F0" w:rsidP="004917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Managed POS transactions, handled payments, a</w:t>
      </w:r>
      <w:r w:rsidRPr="004917F0">
        <w:rPr>
          <w:rFonts w:ascii="Times New Roman" w:hAnsi="Times New Roman" w:cs="Times New Roman"/>
        </w:rPr>
        <w:t>nd maintained accurate sales records.</w:t>
      </w:r>
    </w:p>
    <w:p w14:paraId="24D11D16" w14:textId="55B19836" w:rsidR="004917F0" w:rsidRPr="004917F0" w:rsidRDefault="004917F0" w:rsidP="004917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Organized and restocked merchandise displays to improve customer experience and sales.</w:t>
      </w:r>
    </w:p>
    <w:p w14:paraId="09D44E63" w14:textId="583282CF" w:rsidR="0023705A" w:rsidRPr="004917F0" w:rsidRDefault="004917F0" w:rsidP="004917F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Collaborated with teammates to meet sales goals and maintain efficient event operations.</w:t>
      </w:r>
    </w:p>
    <w:p w14:paraId="7D025BBD" w14:textId="77777777" w:rsidR="004917F0" w:rsidRDefault="004917F0" w:rsidP="004917F0">
      <w:pPr>
        <w:spacing w:after="0" w:line="240" w:lineRule="auto"/>
      </w:pPr>
    </w:p>
    <w:p w14:paraId="30A65546" w14:textId="5924D2C4" w:rsidR="004917F0" w:rsidRPr="004917F0" w:rsidRDefault="004917F0" w:rsidP="004917F0">
      <w:pPr>
        <w:spacing w:after="0" w:line="240" w:lineRule="auto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  <w:b/>
          <w:sz w:val="24"/>
          <w:szCs w:val="24"/>
        </w:rPr>
        <w:t>AD Express Trucking LLC</w:t>
      </w:r>
      <w:r w:rsidRPr="004917F0">
        <w:rPr>
          <w:rFonts w:ascii="Times New Roman" w:hAnsi="Times New Roman" w:cs="Times New Roman"/>
        </w:rPr>
        <w:t xml:space="preserve"> 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  <w:t xml:space="preserve">          </w:t>
      </w:r>
      <w:r w:rsidRPr="004917F0">
        <w:rPr>
          <w:rFonts w:ascii="Times New Roman" w:hAnsi="Times New Roman" w:cs="Times New Roman"/>
          <w:b/>
        </w:rPr>
        <w:t>Philadelphia</w:t>
      </w:r>
      <w:r w:rsidRPr="004917F0">
        <w:rPr>
          <w:rFonts w:ascii="Times New Roman" w:hAnsi="Times New Roman" w:cs="Times New Roman"/>
          <w:b/>
        </w:rPr>
        <w:t>, PA</w:t>
      </w:r>
      <w:r w:rsidRPr="004917F0">
        <w:rPr>
          <w:rFonts w:ascii="Times New Roman" w:hAnsi="Times New Roman" w:cs="Times New Roman"/>
        </w:rPr>
        <w:br/>
        <w:t>Logistics Dispatcher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</w:t>
      </w:r>
      <w:r w:rsidRPr="004917F0">
        <w:rPr>
          <w:rFonts w:ascii="Times New Roman" w:hAnsi="Times New Roman" w:cs="Times New Roman"/>
        </w:rPr>
        <w:t>December 2019 – June 2022</w:t>
      </w:r>
    </w:p>
    <w:p w14:paraId="49ADBCF1" w14:textId="77777777" w:rsidR="004917F0" w:rsidRPr="004917F0" w:rsidRDefault="004917F0" w:rsidP="004917F0">
      <w:pPr>
        <w:pStyle w:val="NoSpacing"/>
        <w:numPr>
          <w:ilvl w:val="0"/>
          <w:numId w:val="36"/>
        </w:numPr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Scheduled and monitored freight pickup and delivery orders nationwide.</w:t>
      </w:r>
    </w:p>
    <w:p w14:paraId="29364437" w14:textId="77777777" w:rsidR="004917F0" w:rsidRPr="004917F0" w:rsidRDefault="004917F0" w:rsidP="004917F0">
      <w:pPr>
        <w:pStyle w:val="NoSpacing"/>
        <w:numPr>
          <w:ilvl w:val="0"/>
          <w:numId w:val="36"/>
        </w:numPr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Booked loads through </w:t>
      </w:r>
      <w:r w:rsidRPr="004917F0">
        <w:rPr>
          <w:rFonts w:ascii="Times New Roman" w:hAnsi="Times New Roman" w:cs="Times New Roman"/>
          <w:b/>
          <w:bCs/>
        </w:rPr>
        <w:t>DAT</w:t>
      </w:r>
      <w:r w:rsidRPr="004917F0">
        <w:rPr>
          <w:rFonts w:ascii="Times New Roman" w:hAnsi="Times New Roman" w:cs="Times New Roman"/>
        </w:rPr>
        <w:t> and negotiated competitive rates with brokers.</w:t>
      </w:r>
    </w:p>
    <w:p w14:paraId="21E3C394" w14:textId="77777777" w:rsidR="004917F0" w:rsidRPr="004917F0" w:rsidRDefault="004917F0" w:rsidP="004917F0">
      <w:pPr>
        <w:pStyle w:val="NoSpacing"/>
        <w:numPr>
          <w:ilvl w:val="0"/>
          <w:numId w:val="36"/>
        </w:numPr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Maintained relationships with brokers and drivers to ensure smooth daily operations.</w:t>
      </w:r>
    </w:p>
    <w:p w14:paraId="39D2D730" w14:textId="77777777" w:rsidR="004917F0" w:rsidRPr="004917F0" w:rsidRDefault="004917F0" w:rsidP="004917F0">
      <w:pPr>
        <w:pStyle w:val="NoSpacing"/>
        <w:numPr>
          <w:ilvl w:val="0"/>
          <w:numId w:val="36"/>
        </w:numPr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Resolved delivery and pickup issues professionally to ensure timely and efficient service.</w:t>
      </w:r>
    </w:p>
    <w:p w14:paraId="7B1F230C" w14:textId="57F54069" w:rsidR="004917F0" w:rsidRPr="004917F0" w:rsidRDefault="004917F0" w:rsidP="004917F0">
      <w:pPr>
        <w:spacing w:after="0" w:line="240" w:lineRule="auto"/>
        <w:rPr>
          <w:rFonts w:ascii="Times New Roman" w:hAnsi="Times New Roman" w:cs="Times New Roman"/>
        </w:rPr>
      </w:pPr>
      <w:r w:rsidRPr="004917F0">
        <w:rPr>
          <w:sz w:val="24"/>
          <w:szCs w:val="24"/>
        </w:rPr>
        <w:br/>
      </w:r>
      <w:r w:rsidRPr="004917F0">
        <w:rPr>
          <w:rFonts w:ascii="Times New Roman" w:hAnsi="Times New Roman" w:cs="Times New Roman"/>
          <w:b/>
          <w:sz w:val="24"/>
          <w:szCs w:val="24"/>
        </w:rPr>
        <w:t>CareGivers America</w:t>
      </w:r>
      <w:r w:rsidRPr="004917F0">
        <w:rPr>
          <w:rFonts w:ascii="Times New Roman" w:hAnsi="Times New Roman" w:cs="Times New Roman"/>
          <w:b/>
        </w:rPr>
        <w:t xml:space="preserve"> </w:t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</w:r>
      <w:r w:rsidRPr="004917F0">
        <w:rPr>
          <w:rFonts w:ascii="Times New Roman" w:hAnsi="Times New Roman" w:cs="Times New Roman"/>
          <w:b/>
        </w:rPr>
        <w:tab/>
        <w:t xml:space="preserve">         </w:t>
      </w:r>
      <w:r w:rsidRPr="004917F0">
        <w:rPr>
          <w:rFonts w:ascii="Times New Roman" w:hAnsi="Times New Roman" w:cs="Times New Roman"/>
          <w:b/>
        </w:rPr>
        <w:t>Philadelphia, PA</w:t>
      </w:r>
      <w:r w:rsidRPr="004917F0">
        <w:rPr>
          <w:rFonts w:ascii="Times New Roman" w:hAnsi="Times New Roman" w:cs="Times New Roman"/>
        </w:rPr>
        <w:br/>
        <w:t>Home Health Aide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  <w:t xml:space="preserve">          </w:t>
      </w:r>
      <w:r w:rsidRPr="004917F0">
        <w:rPr>
          <w:rFonts w:ascii="Times New Roman" w:hAnsi="Times New Roman" w:cs="Times New Roman"/>
        </w:rPr>
        <w:t>May 2019 – August 2019</w:t>
      </w:r>
    </w:p>
    <w:p w14:paraId="777D990F" w14:textId="0E0B85FF" w:rsidR="004917F0" w:rsidRPr="004917F0" w:rsidRDefault="004917F0" w:rsidP="004917F0">
      <w:pPr>
        <w:pStyle w:val="ListParagraph"/>
        <w:numPr>
          <w:ilvl w:val="0"/>
          <w:numId w:val="2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Provided in-home care and assisted with daily living</w:t>
      </w:r>
      <w:r w:rsidRPr="004917F0">
        <w:rPr>
          <w:rFonts w:ascii="Times New Roman" w:hAnsi="Times New Roman" w:cs="Times New Roman"/>
        </w:rPr>
        <w:t xml:space="preserve"> activities to support clients’ well-being.</w:t>
      </w:r>
    </w:p>
    <w:p w14:paraId="413BBEB4" w14:textId="411634BA" w:rsidR="004917F0" w:rsidRPr="004917F0" w:rsidRDefault="004917F0" w:rsidP="004917F0">
      <w:pPr>
        <w:pStyle w:val="NoSpacing"/>
        <w:numPr>
          <w:ilvl w:val="0"/>
          <w:numId w:val="22"/>
        </w:numPr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Communicated empathetically with patients and families while maintaining confidentiality.</w:t>
      </w:r>
    </w:p>
    <w:p w14:paraId="32D856EC" w14:textId="0F8BCAA0" w:rsidR="0023705A" w:rsidRPr="004917F0" w:rsidRDefault="004917F0" w:rsidP="004917F0">
      <w:pPr>
        <w:pStyle w:val="NoSpacing"/>
        <w:numPr>
          <w:ilvl w:val="0"/>
          <w:numId w:val="22"/>
        </w:numPr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Reported health updates and concerns to healthcare staff to ensure quality patient care.</w:t>
      </w:r>
    </w:p>
    <w:p w14:paraId="029D50D9" w14:textId="307BA513" w:rsidR="004917F0" w:rsidRDefault="004917F0" w:rsidP="004917F0">
      <w:pPr>
        <w:pStyle w:val="NoSpacing"/>
      </w:pPr>
    </w:p>
    <w:p w14:paraId="5BE81F59" w14:textId="2F01174D" w:rsidR="004917F0" w:rsidRPr="004917F0" w:rsidRDefault="004917F0" w:rsidP="004917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" w:hAnsi="TimesNewRomanP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EEA388" wp14:editId="442312DA">
                <wp:simplePos x="0" y="0"/>
                <wp:positionH relativeFrom="column">
                  <wp:posOffset>-5983</wp:posOffset>
                </wp:positionH>
                <wp:positionV relativeFrom="paragraph">
                  <wp:posOffset>181610</wp:posOffset>
                </wp:positionV>
                <wp:extent cx="6814820" cy="0"/>
                <wp:effectExtent l="0" t="0" r="1778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9FEFB" id="Straight Connector 13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4.3pt" to="536.15pt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" strokecolor="black [3040]" strokeweight="1pt"/>
            </w:pict>
          </mc:Fallback>
        </mc:AlternateContent>
      </w:r>
      <w:r w:rsidRPr="004917F0">
        <w:rPr>
          <w:rFonts w:ascii="Times New Roman" w:hAnsi="Times New Roman" w:cs="Times New Roman"/>
          <w:b/>
          <w:sz w:val="24"/>
          <w:szCs w:val="24"/>
        </w:rPr>
        <w:t xml:space="preserve">SELECTED </w:t>
      </w:r>
      <w:r w:rsidRPr="004917F0">
        <w:rPr>
          <w:rFonts w:ascii="Times New Roman" w:hAnsi="Times New Roman" w:cs="Times New Roman"/>
          <w:b/>
          <w:sz w:val="24"/>
          <w:szCs w:val="24"/>
        </w:rPr>
        <w:t>PROJECTS</w:t>
      </w:r>
    </w:p>
    <w:p w14:paraId="4F256AAC" w14:textId="02E890A1" w:rsidR="004917F0" w:rsidRPr="004917F0" w:rsidRDefault="004917F0" w:rsidP="004917F0">
      <w:pPr>
        <w:pStyle w:val="NoSpacing"/>
        <w:rPr>
          <w:rFonts w:ascii="Times New Roman" w:hAnsi="Times New Roman" w:cs="Times New Roman"/>
        </w:rPr>
      </w:pPr>
      <w:r w:rsidRPr="004917F0">
        <w:rPr>
          <w:rStyle w:val="Strong"/>
          <w:rFonts w:ascii="Times New Roman" w:hAnsi="Times New Roman" w:cs="Times New Roman"/>
          <w:bCs w:val="0"/>
          <w:color w:val="000000"/>
        </w:rPr>
        <w:t>Indigo Trans: Logistics Cost Estimator Website — Web Development Project</w:t>
      </w:r>
    </w:p>
    <w:p w14:paraId="0D24C018" w14:textId="4636F82F" w:rsidR="004917F0" w:rsidRPr="004917F0" w:rsidRDefault="004917F0" w:rsidP="004917F0">
      <w:pPr>
        <w:pStyle w:val="NoSpacing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Built a cost estimator website for trucking services using</w:t>
      </w:r>
      <w:r w:rsidRPr="004917F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917F0">
        <w:rPr>
          <w:rStyle w:val="Strong"/>
          <w:rFonts w:ascii="Times New Roman" w:hAnsi="Times New Roman" w:cs="Times New Roman"/>
          <w:b w:val="0"/>
          <w:color w:val="000000"/>
        </w:rPr>
        <w:t>HTML</w:t>
      </w:r>
      <w:r>
        <w:rPr>
          <w:rStyle w:val="Strong"/>
          <w:rFonts w:ascii="Times New Roman" w:hAnsi="Times New Roman" w:cs="Times New Roman"/>
          <w:b w:val="0"/>
          <w:color w:val="000000"/>
        </w:rPr>
        <w:t xml:space="preserve"> and</w:t>
      </w:r>
      <w:r w:rsidRPr="004917F0">
        <w:rPr>
          <w:rStyle w:val="Strong"/>
          <w:rFonts w:ascii="Times New Roman" w:hAnsi="Times New Roman" w:cs="Times New Roman"/>
          <w:b w:val="0"/>
          <w:color w:val="000000"/>
        </w:rPr>
        <w:t xml:space="preserve"> JavaScript</w:t>
      </w:r>
      <w:r w:rsidRPr="004917F0">
        <w:rPr>
          <w:rFonts w:ascii="Times New Roman" w:hAnsi="Times New Roman" w:cs="Times New Roman"/>
          <w:b/>
        </w:rPr>
        <w:t>.</w:t>
      </w:r>
    </w:p>
    <w:p w14:paraId="75D6281E" w14:textId="16DCC154" w:rsidR="004917F0" w:rsidRDefault="004917F0" w:rsidP="004917F0">
      <w:pPr>
        <w:pStyle w:val="NoSpacing"/>
        <w:numPr>
          <w:ilvl w:val="0"/>
          <w:numId w:val="27"/>
        </w:numPr>
        <w:ind w:left="360"/>
        <w:jc w:val="both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Designed a calculator that estimates freight delivery costs based on distance</w:t>
      </w:r>
      <w:r>
        <w:rPr>
          <w:rFonts w:ascii="Times New Roman" w:hAnsi="Times New Roman" w:cs="Times New Roman"/>
        </w:rPr>
        <w:t xml:space="preserve"> using </w:t>
      </w:r>
      <w:r w:rsidRPr="004917F0">
        <w:rPr>
          <w:rFonts w:ascii="Times New Roman" w:hAnsi="Times New Roman" w:cs="Times New Roman"/>
        </w:rPr>
        <w:t>clean interface design</w:t>
      </w:r>
      <w:r>
        <w:rPr>
          <w:rFonts w:ascii="Times New Roman" w:hAnsi="Times New Roman" w:cs="Times New Roman"/>
        </w:rPr>
        <w:t>.</w:t>
      </w:r>
    </w:p>
    <w:p w14:paraId="2DF179CD" w14:textId="77777777" w:rsidR="004917F0" w:rsidRPr="004917F0" w:rsidRDefault="004917F0" w:rsidP="004917F0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7CEDEFAF" w14:textId="0E412FDF" w:rsidR="004917F0" w:rsidRPr="004917F0" w:rsidRDefault="004917F0" w:rsidP="004917F0">
      <w:pPr>
        <w:spacing w:after="0" w:line="240" w:lineRule="auto"/>
        <w:rPr>
          <w:rFonts w:ascii="Times New Roman" w:hAnsi="Times New Roman" w:cs="Times New Roman"/>
          <w:b/>
        </w:rPr>
      </w:pPr>
      <w:r w:rsidRPr="004917F0">
        <w:rPr>
          <w:rFonts w:ascii="Times New Roman" w:hAnsi="Times New Roman" w:cs="Times New Roman"/>
          <w:b/>
        </w:rPr>
        <w:t xml:space="preserve">UFC Data Analysis — </w:t>
      </w:r>
      <w:r w:rsidRPr="004917F0">
        <w:rPr>
          <w:rFonts w:ascii="Times New Roman" w:hAnsi="Times New Roman" w:cs="Times New Roman"/>
          <w:b/>
        </w:rPr>
        <w:t>Tableau Project</w:t>
      </w:r>
    </w:p>
    <w:p w14:paraId="2753854B" w14:textId="53F79E53" w:rsidR="004917F0" w:rsidRPr="004917F0" w:rsidRDefault="004917F0" w:rsidP="004917F0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Analyzed</w:t>
      </w:r>
      <w:r>
        <w:rPr>
          <w:rFonts w:ascii="Times New Roman" w:hAnsi="Times New Roman" w:cs="Times New Roman"/>
        </w:rPr>
        <w:t xml:space="preserve"> </w:t>
      </w:r>
      <w:r w:rsidRPr="004917F0">
        <w:rPr>
          <w:rFonts w:ascii="Times New Roman" w:hAnsi="Times New Roman" w:cs="Times New Roman"/>
        </w:rPr>
        <w:t>UFC fight records to explore how fighting styles affect performance outcomes</w:t>
      </w:r>
    </w:p>
    <w:p w14:paraId="7C7AC6C7" w14:textId="0D28B3D6" w:rsidR="004917F0" w:rsidRPr="004917F0" w:rsidRDefault="004917F0" w:rsidP="004917F0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</w:rPr>
        <w:t>Designed interactive dashboards in Tableau to visual</w:t>
      </w:r>
      <w:r w:rsidRPr="004917F0">
        <w:rPr>
          <w:rFonts w:ascii="Times New Roman" w:hAnsi="Times New Roman" w:cs="Times New Roman"/>
        </w:rPr>
        <w:t>ize data patterns and insights.</w:t>
      </w:r>
      <w:r w:rsidRPr="004917F0">
        <w:rPr>
          <w:rFonts w:ascii="Times New Roman" w:hAnsi="Times New Roman" w:cs="Times New Roman"/>
        </w:rPr>
        <w:br/>
      </w:r>
    </w:p>
    <w:p w14:paraId="6BC37A7B" w14:textId="6BA1B2BA" w:rsidR="0023705A" w:rsidRPr="004917F0" w:rsidRDefault="004917F0" w:rsidP="004917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PS" w:hAnsi="TimesNewRomanP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B8909B2" wp14:editId="5277D27A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6814820" cy="0"/>
                <wp:effectExtent l="0" t="0" r="1778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315A" id="Straight Connector 14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5pt" to="536.6pt,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" strokecolor="black [3040]" strokeweight="1pt"/>
            </w:pict>
          </mc:Fallback>
        </mc:AlternateContent>
      </w:r>
      <w:r w:rsidRPr="004917F0">
        <w:rPr>
          <w:rFonts w:ascii="Times New Roman" w:hAnsi="Times New Roman" w:cs="Times New Roman"/>
          <w:b/>
          <w:sz w:val="24"/>
          <w:szCs w:val="24"/>
        </w:rPr>
        <w:t>LEADERSHIP &amp; ACTIVITIES</w:t>
      </w:r>
    </w:p>
    <w:p w14:paraId="5F6D3AAD" w14:textId="3B1CF1A2" w:rsidR="004917F0" w:rsidRDefault="004917F0" w:rsidP="004917F0">
      <w:pPr>
        <w:pStyle w:val="NoSpacing"/>
      </w:pPr>
      <w:r w:rsidRPr="004917F0">
        <w:rPr>
          <w:rFonts w:ascii="Times New Roman" w:hAnsi="Times New Roman" w:cs="Times New Roman"/>
          <w:b/>
        </w:rPr>
        <w:t>Association for Information Systems (AIS)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  <w:b/>
        </w:rPr>
        <w:t xml:space="preserve">         Philadelphia, PA</w:t>
      </w:r>
      <w:r w:rsidRPr="004917F0">
        <w:rPr>
          <w:rFonts w:ascii="Times New Roman" w:hAnsi="Times New Roman" w:cs="Times New Roman"/>
        </w:rPr>
        <w:t xml:space="preserve"> </w:t>
      </w:r>
      <w:r w:rsidRPr="004917F0">
        <w:rPr>
          <w:rFonts w:ascii="Times New Roman" w:hAnsi="Times New Roman" w:cs="Times New Roman"/>
        </w:rPr>
        <w:br/>
        <w:t>Member</w:t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</w:r>
      <w:r w:rsidRPr="004917F0">
        <w:rPr>
          <w:rFonts w:ascii="Times New Roman" w:hAnsi="Times New Roman" w:cs="Times New Roman"/>
        </w:rPr>
        <w:tab/>
        <w:t xml:space="preserve">             </w:t>
      </w:r>
      <w:r w:rsidRPr="004917F0">
        <w:rPr>
          <w:rFonts w:ascii="Times New Roman" w:hAnsi="Times New Roman" w:cs="Times New Roman"/>
        </w:rPr>
        <w:t>January 2023 – Present</w:t>
      </w:r>
      <w:r>
        <w:rPr>
          <w:rFonts w:ascii="Times New Roman" w:hAnsi="Times New Roman" w:cs="Times New Roman"/>
        </w:rPr>
        <w:t xml:space="preserve"> </w:t>
      </w:r>
    </w:p>
    <w:p w14:paraId="09C4FBD2" w14:textId="25FC69A2" w:rsidR="004917F0" w:rsidRDefault="004917F0" w:rsidP="004917F0">
      <w:pPr>
        <w:pStyle w:val="NoSpacing"/>
        <w:numPr>
          <w:ilvl w:val="0"/>
          <w:numId w:val="34"/>
        </w:numPr>
        <w:ind w:left="360"/>
      </w:pPr>
      <w:r w:rsidRPr="004917F0">
        <w:t>Participated in workshops on technolog</w:t>
      </w:r>
      <w:r w:rsidRPr="004917F0">
        <w:t>y, analytics, and professional development.</w:t>
      </w:r>
      <w:r w:rsidRPr="004917F0">
        <w:br/>
      </w:r>
    </w:p>
    <w:p w14:paraId="454050D7" w14:textId="3AF2D4CF" w:rsidR="004917F0" w:rsidRPr="004917F0" w:rsidRDefault="004917F0" w:rsidP="004917F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NewRomanPS" w:hAnsi="TimesNewRomanP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8AA1F5" wp14:editId="744B11D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814820" cy="0"/>
                <wp:effectExtent l="0" t="0" r="1778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E8EA1" id="Straight Connector 15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pt" to="536.6pt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" strokecolor="black [3040]" strokeweight="1pt"/>
            </w:pict>
          </mc:Fallback>
        </mc:AlternateContent>
      </w:r>
      <w:r w:rsidRPr="004917F0">
        <w:rPr>
          <w:rFonts w:ascii="Times New Roman" w:hAnsi="Times New Roman" w:cs="Times New Roman"/>
          <w:b/>
          <w:sz w:val="24"/>
          <w:szCs w:val="24"/>
        </w:rPr>
        <w:t>CERTIFICATIONS &amp; COURSEWORK</w:t>
      </w:r>
    </w:p>
    <w:p w14:paraId="4F6A2457" w14:textId="1CF65C45" w:rsidR="004917F0" w:rsidRPr="004917F0" w:rsidRDefault="004917F0" w:rsidP="004917F0">
      <w:pPr>
        <w:rPr>
          <w:rFonts w:ascii="Times New Roman" w:hAnsi="Times New Roman" w:cs="Times New Roman"/>
        </w:rPr>
      </w:pPr>
      <w:r w:rsidRPr="004917F0">
        <w:rPr>
          <w:rFonts w:ascii="Times New Roman" w:hAnsi="Times New Roman" w:cs="Times New Roman"/>
          <w:b/>
        </w:rPr>
        <w:t xml:space="preserve">Certifications: </w:t>
      </w:r>
      <w:r w:rsidRPr="004917F0">
        <w:rPr>
          <w:rFonts w:ascii="Times New Roman" w:hAnsi="Times New Roman" w:cs="Times New Roman"/>
        </w:rPr>
        <w:t>AWS Academy Cloud Foundations (In Progress), Google Data Analytics (Coursera)</w:t>
      </w:r>
      <w:r w:rsidRPr="004917F0">
        <w:rPr>
          <w:rFonts w:ascii="Times New Roman" w:hAnsi="Times New Roman" w:cs="Times New Roman"/>
        </w:rPr>
        <w:br/>
      </w:r>
      <w:r w:rsidRPr="004917F0">
        <w:rPr>
          <w:rFonts w:ascii="Times New Roman" w:hAnsi="Times New Roman" w:cs="Times New Roman"/>
          <w:b/>
        </w:rPr>
        <w:t xml:space="preserve">Relevant Coursework: </w:t>
      </w:r>
      <w:r w:rsidRPr="004917F0">
        <w:rPr>
          <w:rFonts w:ascii="Times New Roman" w:hAnsi="Times New Roman" w:cs="Times New Roman"/>
        </w:rPr>
        <w:t>Data Analytics, Cloud Architecture (AWS), Supply Chain Management</w:t>
      </w:r>
    </w:p>
    <w:p w14:paraId="0616FDD3" w14:textId="092F8198" w:rsidR="004917F0" w:rsidRPr="004917F0" w:rsidRDefault="004917F0" w:rsidP="004917F0">
      <w:pPr>
        <w:pStyle w:val="NoSpacing"/>
        <w:rPr>
          <w:rStyle w:val="Strong"/>
          <w:rFonts w:ascii="Times New Roman" w:hAnsi="Times New Roman" w:cs="Times New Roman"/>
          <w:bCs w:val="0"/>
          <w:color w:val="000000"/>
        </w:rPr>
      </w:pPr>
      <w:r>
        <w:rPr>
          <w:rFonts w:ascii="TimesNewRomanPS" w:hAnsi="TimesNewRomanP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055FA4" wp14:editId="147CC253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6814820" cy="0"/>
                <wp:effectExtent l="0" t="0" r="1778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AFBF4" id="Straight Connector 16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05pt" to="536.6pt,13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" strokecolor="black [3040]" strokeweight="1pt"/>
            </w:pict>
          </mc:Fallback>
        </mc:AlternateContent>
      </w:r>
      <w:r w:rsidRPr="004917F0">
        <w:rPr>
          <w:rStyle w:val="Strong"/>
          <w:rFonts w:ascii="Times New Roman" w:hAnsi="Times New Roman" w:cs="Times New Roman"/>
          <w:bCs w:val="0"/>
          <w:color w:val="000000"/>
        </w:rPr>
        <w:t>SKILLS, LANGUAGES &amp; INTERESTS</w:t>
      </w:r>
    </w:p>
    <w:p w14:paraId="0EBC73BD" w14:textId="7CABD596" w:rsidR="004917F0" w:rsidRPr="004917F0" w:rsidRDefault="004917F0" w:rsidP="004917F0">
      <w:pPr>
        <w:pStyle w:val="NoSpacing"/>
        <w:rPr>
          <w:rFonts w:ascii="Times New Roman" w:hAnsi="Times New Roman" w:cs="Times New Roman"/>
        </w:rPr>
      </w:pPr>
      <w:r w:rsidRPr="004917F0">
        <w:rPr>
          <w:rStyle w:val="Strong"/>
          <w:rFonts w:ascii="Times New Roman" w:hAnsi="Times New Roman" w:cs="Times New Roman"/>
          <w:color w:val="000000"/>
        </w:rPr>
        <w:t>Data Analysis:</w:t>
      </w:r>
      <w:r w:rsidRPr="004917F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917F0">
        <w:rPr>
          <w:rFonts w:ascii="Times New Roman" w:hAnsi="Times New Roman" w:cs="Times New Roman"/>
          <w:color w:val="000000"/>
        </w:rPr>
        <w:t>Python (pandas, Seaborn, JSON), MS Excel, R, SQL (Snowflake, MySQL), Tableau</w:t>
      </w:r>
      <w:r w:rsidRPr="004917F0">
        <w:rPr>
          <w:rFonts w:ascii="Times New Roman" w:hAnsi="Times New Roman" w:cs="Times New Roman"/>
          <w:color w:val="000000"/>
        </w:rPr>
        <w:br/>
      </w:r>
      <w:r w:rsidRPr="004917F0">
        <w:rPr>
          <w:rStyle w:val="Strong"/>
          <w:rFonts w:ascii="Times New Roman" w:hAnsi="Times New Roman" w:cs="Times New Roman"/>
          <w:color w:val="000000"/>
        </w:rPr>
        <w:t>App Development:</w:t>
      </w:r>
      <w:r w:rsidRPr="004917F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917F0">
        <w:rPr>
          <w:rFonts w:ascii="Times New Roman" w:hAnsi="Times New Roman" w:cs="Times New Roman"/>
          <w:color w:val="000000"/>
        </w:rPr>
        <w:t>AWS (CloudFront, DynamoDB, EC2, Lambda, RDS, S3, VPC), JavaScript, HTML, Java, Node.js</w:t>
      </w:r>
      <w:r w:rsidRPr="004917F0">
        <w:rPr>
          <w:rFonts w:ascii="Times New Roman" w:hAnsi="Times New Roman" w:cs="Times New Roman"/>
          <w:color w:val="000000"/>
        </w:rPr>
        <w:br/>
      </w:r>
      <w:r w:rsidRPr="004917F0">
        <w:rPr>
          <w:rStyle w:val="Strong"/>
          <w:rFonts w:ascii="Times New Roman" w:hAnsi="Times New Roman" w:cs="Times New Roman"/>
          <w:color w:val="000000"/>
        </w:rPr>
        <w:t>Languages:</w:t>
      </w:r>
      <w:r w:rsidRPr="004917F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917F0">
        <w:rPr>
          <w:rFonts w:ascii="Times New Roman" w:hAnsi="Times New Roman" w:cs="Times New Roman"/>
          <w:color w:val="000000"/>
        </w:rPr>
        <w:t>English (Fluent), Russian (Native), Uzbek (Advanced)</w:t>
      </w:r>
    </w:p>
    <w:p w14:paraId="3610F3B7" w14:textId="190E8B02" w:rsidR="0023705A" w:rsidRPr="004917F0" w:rsidRDefault="0023705A" w:rsidP="004917F0">
      <w:pPr>
        <w:pStyle w:val="NoSpacing"/>
      </w:pPr>
    </w:p>
    <w:sectPr w:rsidR="0023705A" w:rsidRPr="004917F0" w:rsidSect="004917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73842"/>
    <w:multiLevelType w:val="hybridMultilevel"/>
    <w:tmpl w:val="0A38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5540CD"/>
    <w:multiLevelType w:val="hybridMultilevel"/>
    <w:tmpl w:val="26BAF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5EF4271"/>
    <w:multiLevelType w:val="hybridMultilevel"/>
    <w:tmpl w:val="3B164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D4236"/>
    <w:multiLevelType w:val="multilevel"/>
    <w:tmpl w:val="CB10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D862BF"/>
    <w:multiLevelType w:val="hybridMultilevel"/>
    <w:tmpl w:val="2662C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97DCA"/>
    <w:multiLevelType w:val="hybridMultilevel"/>
    <w:tmpl w:val="F342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95F2F"/>
    <w:multiLevelType w:val="hybridMultilevel"/>
    <w:tmpl w:val="C35E6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56473"/>
    <w:multiLevelType w:val="hybridMultilevel"/>
    <w:tmpl w:val="9216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D026B"/>
    <w:multiLevelType w:val="hybridMultilevel"/>
    <w:tmpl w:val="0798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F4A9F"/>
    <w:multiLevelType w:val="hybridMultilevel"/>
    <w:tmpl w:val="F1D6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A30E1"/>
    <w:multiLevelType w:val="hybridMultilevel"/>
    <w:tmpl w:val="E6CC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34182"/>
    <w:multiLevelType w:val="hybridMultilevel"/>
    <w:tmpl w:val="904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B25C6"/>
    <w:multiLevelType w:val="hybridMultilevel"/>
    <w:tmpl w:val="C2D6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90D9A"/>
    <w:multiLevelType w:val="hybridMultilevel"/>
    <w:tmpl w:val="E752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073D2"/>
    <w:multiLevelType w:val="multilevel"/>
    <w:tmpl w:val="FF8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7545"/>
    <w:multiLevelType w:val="hybridMultilevel"/>
    <w:tmpl w:val="50EE2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105D59"/>
    <w:multiLevelType w:val="hybridMultilevel"/>
    <w:tmpl w:val="E3A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463DD"/>
    <w:multiLevelType w:val="hybridMultilevel"/>
    <w:tmpl w:val="C9347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31FF6"/>
    <w:multiLevelType w:val="hybridMultilevel"/>
    <w:tmpl w:val="8E1A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87C1B"/>
    <w:multiLevelType w:val="hybridMultilevel"/>
    <w:tmpl w:val="FB52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57F84"/>
    <w:multiLevelType w:val="hybridMultilevel"/>
    <w:tmpl w:val="5BEC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310E6"/>
    <w:multiLevelType w:val="hybridMultilevel"/>
    <w:tmpl w:val="E216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86135"/>
    <w:multiLevelType w:val="hybridMultilevel"/>
    <w:tmpl w:val="E104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5B41"/>
    <w:multiLevelType w:val="hybridMultilevel"/>
    <w:tmpl w:val="34B6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F10B4"/>
    <w:multiLevelType w:val="hybridMultilevel"/>
    <w:tmpl w:val="D3A2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684350"/>
    <w:multiLevelType w:val="hybridMultilevel"/>
    <w:tmpl w:val="3E54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B6C34"/>
    <w:multiLevelType w:val="hybridMultilevel"/>
    <w:tmpl w:val="8826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1"/>
  </w:num>
  <w:num w:numId="11">
    <w:abstractNumId w:val="18"/>
  </w:num>
  <w:num w:numId="12">
    <w:abstractNumId w:val="28"/>
  </w:num>
  <w:num w:numId="13">
    <w:abstractNumId w:val="29"/>
  </w:num>
  <w:num w:numId="14">
    <w:abstractNumId w:val="26"/>
  </w:num>
  <w:num w:numId="15">
    <w:abstractNumId w:val="10"/>
  </w:num>
  <w:num w:numId="16">
    <w:abstractNumId w:val="20"/>
  </w:num>
  <w:num w:numId="17">
    <w:abstractNumId w:val="30"/>
  </w:num>
  <w:num w:numId="18">
    <w:abstractNumId w:val="27"/>
  </w:num>
  <w:num w:numId="19">
    <w:abstractNumId w:val="15"/>
  </w:num>
  <w:num w:numId="20">
    <w:abstractNumId w:val="16"/>
  </w:num>
  <w:num w:numId="21">
    <w:abstractNumId w:val="19"/>
  </w:num>
  <w:num w:numId="22">
    <w:abstractNumId w:val="13"/>
  </w:num>
  <w:num w:numId="23">
    <w:abstractNumId w:val="23"/>
  </w:num>
  <w:num w:numId="24">
    <w:abstractNumId w:val="25"/>
  </w:num>
  <w:num w:numId="25">
    <w:abstractNumId w:val="14"/>
  </w:num>
  <w:num w:numId="26">
    <w:abstractNumId w:val="35"/>
  </w:num>
  <w:num w:numId="27">
    <w:abstractNumId w:val="17"/>
  </w:num>
  <w:num w:numId="28">
    <w:abstractNumId w:val="21"/>
  </w:num>
  <w:num w:numId="29">
    <w:abstractNumId w:val="9"/>
  </w:num>
  <w:num w:numId="30">
    <w:abstractNumId w:val="11"/>
  </w:num>
  <w:num w:numId="31">
    <w:abstractNumId w:val="32"/>
  </w:num>
  <w:num w:numId="32">
    <w:abstractNumId w:val="24"/>
  </w:num>
  <w:num w:numId="33">
    <w:abstractNumId w:val="34"/>
  </w:num>
  <w:num w:numId="34">
    <w:abstractNumId w:val="33"/>
  </w:num>
  <w:num w:numId="35">
    <w:abstractNumId w:val="12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705A"/>
    <w:rsid w:val="0029639D"/>
    <w:rsid w:val="00326F90"/>
    <w:rsid w:val="004917F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298DC"/>
  <w14:defaultImageDpi w14:val="300"/>
  <w15:docId w15:val="{5F63B33A-AB55-A045-96D2-D2B446EE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4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1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E8670-CB71-FA41-A35C-9F5C5EBE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Hayrullo Abidov</cp:lastModifiedBy>
  <cp:revision>2</cp:revision>
  <dcterms:created xsi:type="dcterms:W3CDTF">2025-11-04T21:15:00Z</dcterms:created>
  <dcterms:modified xsi:type="dcterms:W3CDTF">2025-11-04T21:15:00Z</dcterms:modified>
  <cp:category/>
</cp:coreProperties>
</file>